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22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Костюченко Татьяне Анатольевне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167,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194-199</w:t>
      </w:r>
      <w:r>
        <w:rPr>
          <w:rFonts w:ascii="Times New Roman" w:eastAsia="Times New Roman" w:hAnsi="Times New Roman" w:cs="Times New Roman"/>
          <w:sz w:val="27"/>
          <w:szCs w:val="27"/>
        </w:rPr>
        <w:t>, 233-235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– удовлетворить.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Костюченко Татьян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7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(ИНН </w:t>
      </w:r>
      <w:r>
        <w:rPr>
          <w:rStyle w:val="cat-UserDefinedgrp-1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кадастровым номером </w:t>
      </w:r>
      <w:r>
        <w:rPr>
          <w:rStyle w:val="cat-UserDefinedgrp-2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(ранее </w:t>
      </w:r>
      <w:r>
        <w:rPr>
          <w:rStyle w:val="cat-UserDefinedgrp-21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(в части соразмерной доли в праве на здание по адресу: </w:t>
      </w:r>
      <w:r>
        <w:rPr>
          <w:rStyle w:val="cat-UserDefinedgrp-22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гаражный бокс № </w:t>
      </w:r>
      <w:r>
        <w:rPr>
          <w:rStyle w:val="cat-UserDefinedgrp-23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находящееся на земельном участке) за период с 05.12.2022 года по 28.05.2025 года в размере </w:t>
      </w:r>
      <w:r>
        <w:rPr>
          <w:rStyle w:val="cat-Sumgrp-15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проценты </w:t>
      </w:r>
      <w:r>
        <w:rPr>
          <w:rFonts w:ascii="Times New Roman" w:eastAsia="Times New Roman" w:hAnsi="Times New Roman" w:cs="Times New Roman"/>
          <w:sz w:val="27"/>
          <w:szCs w:val="27"/>
        </w:rPr>
        <w:t>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суммы </w:t>
      </w:r>
      <w:r>
        <w:rPr>
          <w:rStyle w:val="cat-Sumgrp-15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05.12.2025 года по день фактической уплаты за каждый день просрочки.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 Костюченко Татьяны Анатольевны (</w:t>
      </w:r>
      <w:r>
        <w:rPr>
          <w:rStyle w:val="cat-PassportDatagrp-17rplc-2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Style w:val="cat-Sumgrp-16rplc-2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PassportDatagrp-17rplc-25">
    <w:name w:val="cat-PassportData grp-17 rplc-25"/>
    <w:basedOn w:val="DefaultParagraphFont"/>
  </w:style>
  <w:style w:type="character" w:customStyle="1" w:styleId="cat-Sumgrp-16rplc-26">
    <w:name w:val="cat-Sum grp-16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